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书名：电力系统多尺度仿真与试验技术</w:t>
      </w:r>
    </w:p>
    <w:p>
      <w:r>
        <w:t>作者：汤涌，印永华主编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总页数：434</w:t>
      </w:r>
    </w:p>
    <w:p>
      <w:r>
        <w:t>更多请访问教客网: www.jiaokey.com</w:t>
      </w:r>
    </w:p>
    <w:p>
      <w:r>
        <w:t>电力系统多尺度仿真与试验技术 评论地址：https://www.jiaokey.com/book/detail/13487377.html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