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书名：二恶英类生物检测技术</w:t>
      </w:r>
    </w:p>
    <w:p>
      <w:r>
        <w:t>作者:郑明辉，余立风，丁琼等主编</w:t>
      </w:r>
    </w:p>
    <w:p>
      <w:r>
        <w:t>出版社:北京:中国环境科学出版社,2013.11</w:t>
      </w:r>
    </w:p>
    <w:p>
      <w:r>
        <w:t>出版日期：</w:t>
      </w:r>
    </w:p>
    <w:p>
      <w:r>
        <w:t>总页数：135</w:t>
      </w:r>
    </w:p>
    <w:p>
      <w:r>
        <w:t>更多请访问教客网:www.jiaokey.com</w:t>
      </w:r>
    </w:p>
    <w:p>
      <w:r>
        <w:t>二恶英类生物检测技术评论地址：https://www.jiaokey.com/book/detail/13487361.html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