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书名：考研英语写作高分突破</w:t>
      </w:r>
    </w:p>
    <w:p>
      <w:r>
        <w:t>作者：李春艳，张晓燕，张永艳主编</w:t>
      </w:r>
    </w:p>
    <w:p>
      <w:r>
        <w:t>出版社：北京：电子工业出版社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考研英语写作高分突破 评论地址：https://www.jiaokey.com/book/detail/13487338.html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