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书名：基础物理学教程  下</w:t>
      </w:r>
    </w:p>
    <w:p>
      <w:r>
        <w:t>作者:白少民，李卫东主编；薛琳娜，苏芳珍，任新成副主编</w:t>
      </w:r>
    </w:p>
    <w:p>
      <w:r>
        <w:t>出版社:西安：西安交通大学出版社</w:t>
      </w:r>
    </w:p>
    <w:p>
      <w:r>
        <w:t>出版日期：2014.02</w:t>
      </w:r>
    </w:p>
    <w:p>
      <w:r>
        <w:t>总页数：279</w:t>
      </w:r>
    </w:p>
    <w:p>
      <w:r>
        <w:t>更多请访问教客网:www.jiaokey.com</w:t>
      </w:r>
    </w:p>
    <w:p>
      <w:r>
        <w:t>基础物理学教程  下评论地址：https://www.jiaokey.com/book/detail/13487322.html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