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德语分类词汇  德英汉三语</w:t>
      </w:r>
    </w:p>
    <w:p>
      <w:r>
        <w:rPr>
          <w:rFonts w:ascii="宋体" w:hAnsi="宋体" w:eastAsia="宋体"/>
          <w:sz w:val="24"/>
        </w:rPr>
        <w:t>（英）洛克，（法）阿米奥-卡代等著；解扬译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德语分类词汇  德英汉三语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（英）洛克，（法）阿米奥-卡代等著；解扬译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本书出售、求购地址：https://www.jiaokey.com/book/detail/13487305.html</w:t>
      </w:r>
    </w:p>
    <w:p>
      <w:r>
        <w:t>更多相关图书推荐：https://www.jiaokey.com</w:t>
      </w:r>
    </w:p>
    <w:p>
      <w:r>
        <w:t>（英）洛克，（法）阿米奥-卡代等著；解扬译 其他作品：https://www.jiaokey.com/tag/（英）洛克，（法）阿米奥-卡代等著；解扬译.html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关键词搜索：https://www.jiaokey.com/tag/德语分类词汇  德英汉三语.html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