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网络舆情演化机理分析及计算机仿真</w:t>
      </w:r>
    </w:p>
    <w:p>
      <w:r>
        <w:rPr>
          <w:rFonts w:ascii="宋体" w:hAnsi="宋体" w:eastAsia="宋体"/>
          <w:sz w:val="24"/>
        </w:rPr>
        <w:t>姚翠友，卢山著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网络舆情演化机理分析及计算机仿真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姚翠友，卢山著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本书出售、求购地址：https://www.jiaokey.com/book/detail/13487303.html</w:t>
      </w:r>
    </w:p>
    <w:p>
      <w:r>
        <w:t>更多相关图书推荐：https://www.jiaokey.com</w:t>
      </w:r>
    </w:p>
    <w:p>
      <w:r>
        <w:t>姚翠友，卢山著 其他作品：https://www.jiaokey.com/tag/姚翠友，卢山著.html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关键词搜索：https://www.jiaokey.com/tag/网络舆情演化机理分析及计算机仿真.html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