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365天最励志英文故事放口袋  珍藏版  英汉对照</w:t>
      </w:r>
    </w:p>
    <w:p>
      <w:r>
        <w:rPr>
          <w:rFonts w:ascii="宋体" w:hAnsi="宋体" w:eastAsia="宋体"/>
          <w:sz w:val="24"/>
        </w:rPr>
        <w:t>MICHAELXIAO，ANNIE，金智骏主编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365天最励志英文故事放口袋  珍藏版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MICHAELXIAO，ANNIE，金智骏主编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本书出售、求购地址：https://www.jiaokey.com/book/detail/13487301.html</w:t>
      </w:r>
    </w:p>
    <w:p>
      <w:r>
        <w:t>更多相关图书推荐：https://www.jiaokey.com</w:t>
      </w:r>
    </w:p>
    <w:p>
      <w:r>
        <w:t>MICHAELXIAO，ANNIE，金智骏主编 其他作品：https://www.jiaokey.com/tag/MICHAELXIAO，ANNIE，金智骏主编.html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关键词搜索：https://www.jiaokey.com/tag/365天最励志英文故事放口袋  珍藏版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