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书名：自动变速器原理与检修  第2版</w:t>
      </w:r>
    </w:p>
    <w:p>
      <w:r>
        <w:t>作者：赵振宁，李东兵主编；徐雷，齐方伟副主编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总页数：254</w:t>
      </w:r>
    </w:p>
    <w:p>
      <w:r>
        <w:t>更多请访问教客网: www.jiaokey.com</w:t>
      </w:r>
    </w:p>
    <w:p>
      <w:r>
        <w:t>自动变速器原理与检修  第2版 评论地址：https://www.jiaokey.com/book/detail/13487257.html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