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古籍计算机自动索引研究  以民国农业文献自动索引为例</w:t>
      </w:r>
    </w:p>
    <w:p>
      <w:r>
        <w:rPr>
          <w:rFonts w:ascii="宋体" w:hAnsi="宋体" w:eastAsia="宋体"/>
          <w:sz w:val="24"/>
        </w:rPr>
        <w:t>王雅戈著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古籍计算机自动索引研究  以民国农业文献自动索引为例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本书出售、求购地址：https://www.jiaokey.com/book/detail/13487239.html</w:t>
      </w:r>
    </w:p>
    <w:p>
      <w:r>
        <w:t>更多相关图书推荐：https://www.jiaokey.com</w:t>
      </w:r>
    </w:p>
    <w:p>
      <w:r>
        <w:t>王雅戈著 其他作品：https://www.jiaokey.com/tag/王雅戈著.html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关键词搜索：https://www.jiaokey.com/tag/古籍计算机自动索引研究  以民国农业文献自动索引为例.html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