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大学生理学  第4版</w:t>
      </w:r>
    </w:p>
    <w:p>
      <w:r>
        <w:rPr>
          <w:rFonts w:ascii="宋体" w:hAnsi="宋体" w:eastAsia="宋体"/>
          <w:sz w:val="24"/>
        </w:rPr>
        <w:t>朱妙章主编；裴建明，曾晓荣，潘桂兰等副主编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朱妙章主编；裴建明，曾晓荣，潘桂兰等副主编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本书出售、求购地址：https://www.jiaokey.com/book/detail/13487220.html</w:t>
      </w:r>
    </w:p>
    <w:p>
      <w:r>
        <w:t>更多相关图书推荐：https://www.jiaokey.com</w:t>
      </w:r>
    </w:p>
    <w:p>
      <w:r>
        <w:t>朱妙章主编；裴建明，曾晓荣，潘桂兰等副主编 其他作品：https://www.jiaokey.com/tag/朱妙章主编；裴建明，曾晓荣，潘桂兰等副主编.html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