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哈勃望远镜十七年探索之旅</w:t>
      </w:r>
    </w:p>
    <w:p>
      <w:r>
        <w:rPr>
          <w:rFonts w:ascii="宋体" w:hAnsi="宋体" w:eastAsia="宋体"/>
          <w:sz w:val="24"/>
        </w:rPr>
        <w:t>（丹）拉尔斯·林伯格·克里斯滕森（LarsLindbergChristensen），（英）鲍博·福斯博里（BobertFosbury）著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哈勃望远镜十七年探索之旅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（丹）拉尔斯·林伯格·克里斯滕森（LarsLindbergChristensen），（英）鲍博·福斯博里（BobertFosbury）著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本书出售、求购地址：https://www.jiaokey.com/book/detail/13487210.html</w:t>
      </w:r>
    </w:p>
    <w:p>
      <w:r>
        <w:t>更多相关图书推荐：https://www.jiaokey.com</w:t>
      </w:r>
    </w:p>
    <w:p>
      <w:r>
        <w:t>（丹）拉尔斯·林伯格·克里斯滕森（LarsLindbergChristensen），（英）鲍博·福斯博里（BobertFosbury）著 其他作品：https://www.jiaokey.com/tag/（丹）拉尔斯·林伯格·克里斯滕森（LarsLindbergChristensen），（英）鲍博·福斯博里（BobertFosbury）著.html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关键词搜索：https://www.jiaokey.com/tag/哈勃望远镜十七年探索之旅.html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