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像贝克汉姆那样踢球  100件你不知道的关于体育的事</w:t>
      </w:r>
    </w:p>
    <w:p>
      <w:r>
        <w:rPr>
          <w:rFonts w:ascii="宋体" w:hAnsi="宋体" w:eastAsia="宋体"/>
          <w:sz w:val="24"/>
        </w:rPr>
        <w:t>（英）巴罗著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像贝克汉姆那样踢球  100件你不知道的关于体育的事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本书出售、求购地址：https://www.jiaokey.com/book/detail/13487193.html</w:t>
      </w:r>
    </w:p>
    <w:p>
      <w:r>
        <w:t>更多相关图书推荐：https://www.jiaokey.com</w:t>
      </w:r>
    </w:p>
    <w:p>
      <w:r>
        <w:t>（英）巴罗著 其他作品：https://www.jiaokey.com/tag/（英）巴罗著.html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关键词搜索：https://www.jiaokey.com/tag/像贝克汉姆那样踢球  100件你不知道的关于体育的事.html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