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图说少林三绝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图说少林三绝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本书出售、求购地址：https://www.jiaokey.com/book/detail/13487165.html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关键词搜索：https://www.jiaokey.com/tag/图说少林三绝.html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