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终极所有权结构、制度环境与融资结构选择  一个动态视角  a dynamic perspective</w:t>
      </w:r>
    </w:p>
    <w:p>
      <w:r>
        <w:rPr>
          <w:rFonts w:ascii="宋体" w:hAnsi="宋体" w:eastAsia="宋体"/>
          <w:sz w:val="24"/>
        </w:rPr>
        <w:t>肖作平，涂瑞著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终极所有权结构、制度环境与融资结构选择  一个动态视角  a dynamic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肖作平，涂瑞著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本书出售、求购地址：https://www.jiaokey.com/book/detail/13487157.html</w:t>
      </w:r>
    </w:p>
    <w:p>
      <w:r>
        <w:t>更多相关图书推荐：https://www.jiaokey.com</w:t>
      </w:r>
    </w:p>
    <w:p>
      <w:r>
        <w:t>肖作平，涂瑞著 其他作品：https://www.jiaokey.com/tag/肖作平，涂瑞著.html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关键词搜索：https://www.jiaokey.com/tag/终极所有权结构、制度环境与融资结构选择  一个动态视角  a dynamic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