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作者：邵祥东主编；胡能，葛向华，李亚丽副主编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总页数：293</w:t>
      </w:r>
    </w:p>
    <w:p>
      <w:r>
        <w:t>更多请访问教客网: www.jiaokey.com</w:t>
      </w:r>
    </w:p>
    <w:p>
      <w:r>
        <w:t>仓储与配送实务 评论地址：https://www.jiaokey.com/book/detail/13487152.html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