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主体功能区域划分下地方环境立法决策研究  以广西为例</w:t>
      </w:r>
    </w:p>
    <w:p>
      <w:r>
        <w:rPr>
          <w:rFonts w:ascii="宋体" w:hAnsi="宋体" w:eastAsia="宋体"/>
          <w:sz w:val="24"/>
        </w:rPr>
        <w:t>余俊著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主体功能区域划分下地方环境立法决策研究  以广西为例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本书出售、求购地址：https://www.jiaokey.com/book/detail/13487126.html</w:t>
      </w:r>
    </w:p>
    <w:p>
      <w:r>
        <w:t>更多相关图书推荐：https://www.jiaokey.com</w:t>
      </w:r>
    </w:p>
    <w:p>
      <w:r>
        <w:t>余俊著 其他作品：https://www.jiaokey.com/tag/余俊著.html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关键词搜索：https://www.jiaokey.com/tag/主体功能区域划分下地方环境立法决策研究  以广西为例.html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