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律师在社会矛盾的非诉讼解决机制中的功能研究</w:t>
      </w:r>
    </w:p>
    <w:p>
      <w:r>
        <w:rPr>
          <w:rFonts w:ascii="宋体" w:hAnsi="宋体" w:eastAsia="宋体"/>
          <w:sz w:val="24"/>
        </w:rPr>
        <w:t>程滔，高金波主编；刘金华，刘丹副主编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律师在社会矛盾的非诉讼解决机制中的功能研究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程滔，高金波主编；刘金华，刘丹副主编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本书出售、求购地址：https://www.jiaokey.com/book/detail/13487124.html</w:t>
      </w:r>
    </w:p>
    <w:p>
      <w:r>
        <w:t>更多相关图书推荐：https://www.jiaokey.com</w:t>
      </w:r>
    </w:p>
    <w:p>
      <w:r>
        <w:t>程滔，高金波主编；刘金华，刘丹副主编 其他作品：https://www.jiaokey.com/tag/程滔，高金波主编；刘金华，刘丹副主编.html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关键词搜索：https://www.jiaokey.com/tag/律师在社会矛盾的非诉讼解决机制中的功能研究.html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