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企业发展与人才资源</w:t>
      </w:r>
    </w:p>
    <w:p>
      <w:r>
        <w:rPr>
          <w:rFonts w:ascii="宋体" w:hAnsi="宋体" w:eastAsia="宋体"/>
          <w:sz w:val="24"/>
        </w:rPr>
        <w:t>田湘南，陈广仁，郑朝亮等编著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7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企业发展与人才资源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田湘南，陈广仁，郑朝亮等编著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本书出售、求购地址：https://www.jiaokey.com/book/detail/13487123.html</w:t>
      </w:r>
    </w:p>
    <w:p>
      <w:r>
        <w:t>更多相关图书推荐：https://www.jiaokey.com</w:t>
      </w:r>
    </w:p>
    <w:p>
      <w:r>
        <w:t>田湘南，陈广仁，郑朝亮等编著 其他作品：https://www.jiaokey.com/tag/田湘南，陈广仁，郑朝亮等编著.html</w:t>
      </w:r>
    </w:p>
    <w:p>
      <w:r>
        <w:t>广州:暨南大学出版社,2013.12 出版图书：https://www.jiaokey.com/tag/广州:暨南大学出版社,2013.12.html</w:t>
      </w:r>
    </w:p>
    <w:p>
      <w:r>
        <w:t>关键词搜索：https://www.jiaokey.com/tag/企业管理-人才管理-研究-中国.html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