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账务管理</w:t>
      </w:r>
    </w:p>
    <w:p>
      <w:r>
        <w:rPr>
          <w:rFonts w:ascii="宋体" w:hAnsi="宋体" w:eastAsia="宋体"/>
          <w:sz w:val="24"/>
        </w:rPr>
        <w:t>常叶青，吴丽梅主编；王玉英，沈亚军副主编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账务管理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常叶青，吴丽梅主编；王玉英，沈亚军副主编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本书出售、求购地址：https://www.jiaokey.com/book/detail/13487070.html</w:t>
      </w:r>
    </w:p>
    <w:p>
      <w:r>
        <w:t>更多相关图书推荐：https://www.jiaokey.com</w:t>
      </w:r>
    </w:p>
    <w:p>
      <w:r>
        <w:t>常叶青，吴丽梅主编；王玉英，沈亚军副主编 其他作品：https://www.jiaokey.com/tag/常叶青，吴丽梅主编；王玉英，沈亚军副主编.html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关键词搜索：https://www.jiaokey.com/tag/账务管理.html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