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印度，总有人在那里等你去寻找</w:t>
      </w:r>
    </w:p>
    <w:p>
      <w:r>
        <w:rPr>
          <w:rFonts w:ascii="宋体" w:hAnsi="宋体" w:eastAsia="宋体"/>
          <w:sz w:val="24"/>
        </w:rPr>
        <w:t>（英国）朱莉娅·格雷格森著；毛燕鸿译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印度，总有人在那里等你去寻找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（英国）朱莉娅·格雷格森著；毛燕鸿译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本书出售、求购地址：https://www.jiaokey.com/book/detail/13487064.html</w:t>
      </w:r>
    </w:p>
    <w:p>
      <w:r>
        <w:t>更多相关图书推荐：https://www.jiaokey.com</w:t>
      </w:r>
    </w:p>
    <w:p>
      <w:r>
        <w:t>（英国）朱莉娅·格雷格森著；毛燕鸿译 其他作品：https://www.jiaokey.com/tag/（英国）朱莉娅·格雷格森著；毛燕鸿译.html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关键词搜索：https://www.jiaokey.com/tag/印度，总有人在那里等你去寻找.html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