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国家司法考试名师大讲堂  标准预测试卷</w:t>
      </w:r>
    </w:p>
    <w:p>
      <w:r>
        <w:rPr>
          <w:rFonts w:ascii="宋体" w:hAnsi="宋体" w:eastAsia="宋体"/>
          <w:sz w:val="24"/>
        </w:rPr>
        <w:t>赵晓婷，张丽云，张建中著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国家司法考试名师大讲堂  标准预测试卷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赵晓婷，张丽云，张建中著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本书出售、求购地址：https://www.jiaokey.com/book/detail/13487028.html</w:t>
      </w:r>
    </w:p>
    <w:p>
      <w:r>
        <w:t>更多相关图书推荐：https://www.jiaokey.com</w:t>
      </w:r>
    </w:p>
    <w:p>
      <w:r>
        <w:t>赵晓婷，张丽云，张建中著 其他作品：https://www.jiaokey.com/tag/赵晓婷，张丽云，张建中著.html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关键词搜索：https://www.jiaokey.com/tag/国家司法考试名师大讲堂  标准预测试卷.html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