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牛股牛形  短线暴利秘籍</w:t>
      </w:r>
    </w:p>
    <w:p>
      <w:r>
        <w:rPr>
          <w:rFonts w:ascii="宋体" w:hAnsi="宋体" w:eastAsia="宋体"/>
          <w:sz w:val="24"/>
        </w:rPr>
        <w:t>罗石明著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7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牛股牛形  短线暴利秘籍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股票市场-研究-中国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本书出售、求购地址：https://www.jiaokey.com/book/detail/13487003.html</w:t>
      </w:r>
    </w:p>
    <w:p>
      <w:r>
        <w:t>更多相关图书推荐：https://www.jiaokey.com</w:t>
      </w:r>
    </w:p>
    <w:p>
      <w:r>
        <w:t>罗石明著 其他作品：https://www.jiaokey.com/tag/罗石明著.html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关键词搜索：https://www.jiaokey.com/tag/股票市场-研究-中国.html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