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MIMO-OFDM系统原理、应用及仿真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MIMO-OFDM系统原理、应用及仿真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本书出售、求购地址：https://www.jiaokey.com/book/detail/13486984.html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关键词搜索：https://www.jiaokey.com/tag/MIMO-OFDM系统原理、应用及仿真.html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