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FPGA快速系统原型设计权威指南</w:t>
      </w:r>
    </w:p>
    <w:p>
      <w:r>
        <w:rPr>
          <w:rFonts w:ascii="宋体" w:hAnsi="宋体" w:eastAsia="宋体"/>
          <w:sz w:val="24"/>
        </w:rPr>
        <w:t>（美）本杰明，（美）哈丁著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FPGA快速系统原型设计权威指南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（美）本杰明，（美）哈丁著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本书出售、求购地址：https://www.jiaokey.com/book/detail/13486981.html</w:t>
      </w:r>
    </w:p>
    <w:p>
      <w:r>
        <w:t>更多相关图书推荐：https://www.jiaokey.com</w:t>
      </w:r>
    </w:p>
    <w:p>
      <w:r>
        <w:t>（美）本杰明，（美）哈丁著 其他作品：https://www.jiaokey.com/tag/（美）本杰明，（美）哈丁著.html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关键词搜索：https://www.jiaokey.com/tag/FPGA快速系统原型设计权威指南.html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