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疯狂iOS讲义  下  iPhone/iPad高级应用与手游开发</w:t>
      </w:r>
    </w:p>
    <w:p>
      <w:r>
        <w:rPr>
          <w:rFonts w:ascii="宋体" w:hAnsi="宋体" w:eastAsia="宋体"/>
          <w:sz w:val="24"/>
        </w:rPr>
        <w:t>李刚，肖文吉编著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疯狂iOS讲义  下  iPhone/iPad高级应用与手游开发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李刚，肖文吉编著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本书出售、求购地址：https://www.jiaokey.com/book/detail/13486967.html</w:t>
      </w:r>
    </w:p>
    <w:p>
      <w:r>
        <w:t>更多相关图书推荐：https://www.jiaokey.com</w:t>
      </w:r>
    </w:p>
    <w:p>
      <w:r>
        <w:t>李刚，肖文吉编著 其他作品：https://www.jiaokey.com/tag/李刚，肖文吉编著.html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关键词搜索：https://www.jiaokey.com/tag/疯狂iOS讲义  下  iPhone/iPad高级应用与手游开发.html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