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电子技术基础数字部分  第6版</w:t>
      </w:r>
    </w:p>
    <w:p>
      <w:r>
        <w:rPr>
          <w:rFonts w:ascii="宋体" w:hAnsi="宋体" w:eastAsia="宋体"/>
          <w:sz w:val="24"/>
        </w:rPr>
        <w:t>华中科技大学电子技术课程组编；康华光主编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电子技术基础数字部分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华中科技大学电子技术课程组编；康华光主编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本书出售、求购地址：https://www.jiaokey.com/book/detail/13486957.html</w:t>
      </w:r>
    </w:p>
    <w:p>
      <w:r>
        <w:t>更多相关图书推荐：https://www.jiaokey.com</w:t>
      </w:r>
    </w:p>
    <w:p>
      <w:r>
        <w:t>华中科技大学电子技术课程组编；康华光主编 其他作品：https://www.jiaokey.com/tag/华中科技大学电子技术课程组编；康华光主编.html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关键词搜索：https://www.jiaokey.com/tag/电子技术基础数字部分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