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不可不知的闪光灯摄影技法  实拍增强版  彩印</w:t>
      </w:r>
    </w:p>
    <w:p>
      <w:r>
        <w:rPr>
          <w:rFonts w:ascii="宋体" w:hAnsi="宋体" w:eastAsia="宋体"/>
          <w:sz w:val="24"/>
        </w:rPr>
        <w:t>侯俊耀著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不可不知的闪光灯摄影技法  实拍增强版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本书出售、求购地址：https://www.jiaokey.com/book/detail/13486920.html</w:t>
      </w:r>
    </w:p>
    <w:p>
      <w:r>
        <w:t>更多相关图书推荐：https://www.jiaokey.com</w:t>
      </w:r>
    </w:p>
    <w:p>
      <w:r>
        <w:t>侯俊耀著 其他作品：https://www.jiaokey.com/tag/侯俊耀著.html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关键词搜索：https://www.jiaokey.com/tag/不可不知的闪光灯摄影技法  实拍增强版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