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书名：中国县级市的城市化</w:t>
      </w:r>
    </w:p>
    <w:p>
      <w:r>
        <w:t>作者：王洪祥著</w:t>
      </w:r>
    </w:p>
    <w:p>
      <w:r>
        <w:t>出版社：北京:中国农业大学出版社,2014.01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中国县级市的城市化 评论地址：https://www.jiaokey.com/book/detail/13486846.html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