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军事物流与射频识别</w:t>
      </w:r>
    </w:p>
    <w:p>
      <w:r>
        <w:rPr>
          <w:rFonts w:ascii="宋体" w:hAnsi="宋体" w:eastAsia="宋体"/>
          <w:sz w:val="24"/>
        </w:rPr>
        <w:t>ErickC·Jones（埃丽卡C·琼斯），ChristopherA·Chung（克里斯托弗A·丘）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军事物流与射频识别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ErickC·Jones（埃丽卡C·琼斯），ChristopherA·Chung（克里斯托弗A·丘）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本书出售、求购地址：https://www.jiaokey.com/book/detail/13486828.html</w:t>
      </w:r>
    </w:p>
    <w:p>
      <w:r>
        <w:t>更多相关图书推荐：https://www.jiaokey.com</w:t>
      </w:r>
    </w:p>
    <w:p>
      <w:r>
        <w:t>ErickC·Jones（埃丽卡C·琼斯），ChristopherA·Chung（克里斯托弗A·丘） 其他作品：https://www.jiaokey.com/tag/ErickC·Jones（埃丽卡C·琼斯），ChristopherA·Chung（克里斯托弗A·丘）.html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关键词搜索：https://www.jiaokey.com/tag/军事物流与射频识别.html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