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俄罗斯的变化与重新崛起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俄罗斯的变化与重新崛起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本书出售、求购地址：https://www.jiaokey.com/book/detail/13486798.html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关键词搜索：https://www.jiaokey.com/tag/俄罗斯的变化与重新崛起.html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