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衔玉而生  衍生与裂变创业研究</w:t>
      </w:r>
    </w:p>
    <w:p>
      <w:r>
        <w:rPr>
          <w:rFonts w:ascii="宋体" w:hAnsi="宋体" w:eastAsia="宋体"/>
          <w:sz w:val="24"/>
        </w:rPr>
        <w:t>苏晓华，张书军著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衔玉而生  衍生与裂变创业研究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苏晓华，张书军著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本书出售、求购地址：https://www.jiaokey.com/book/detail/13486777.html</w:t>
      </w:r>
    </w:p>
    <w:p>
      <w:r>
        <w:t>更多相关图书推荐：https://www.jiaokey.com</w:t>
      </w:r>
    </w:p>
    <w:p>
      <w:r>
        <w:t>苏晓华，张书军著 其他作品：https://www.jiaokey.com/tag/苏晓华，张书军著.html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关键词搜索：https://www.jiaokey.com/tag/衔玉而生  衍生与裂变创业研究.html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