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书名：京津冀地区现代物流体系规划与建设</w:t>
      </w:r>
    </w:p>
    <w:p>
      <w:r>
        <w:t>作者：孙前进编著</w:t>
      </w:r>
    </w:p>
    <w:p>
      <w:r>
        <w:t>出版社：北京:中国财富出版社,2013.12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京津冀地区现代物流体系规划与建设 评论地址：https://www.jiaokey.com/book/detail/13486765.html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