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管理经济学：问题导向的经营决策分析  第2版</w:t>
      </w:r>
    </w:p>
    <w:p>
      <w:r>
        <w:rPr>
          <w:rFonts w:ascii="宋体" w:hAnsi="宋体" w:eastAsia="宋体"/>
          <w:sz w:val="24"/>
        </w:rPr>
        <w:t>郁义鸿，于立宏编著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管理经济学：问题导向的经营决策分析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郁义鸿，于立宏编著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本书出售、求购地址：https://www.jiaokey.com/book/detail/13486721.html</w:t>
      </w:r>
    </w:p>
    <w:p>
      <w:r>
        <w:t>更多相关图书推荐：https://www.jiaokey.com</w:t>
      </w:r>
    </w:p>
    <w:p>
      <w:r>
        <w:t>郁义鸿，于立宏编著 其他作品：https://www.jiaokey.com/tag/郁义鸿，于立宏编著.html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关键词搜索：https://www.jiaokey.com/tag/管理经济学：问题导向的经营决策分析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