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只为途中与你相见  穷游陕西这十年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只为途中与你相见  穷游陕西这十年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本书出售、求购地址：https://www.jiaokey.com/book/detail/13486717.html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关键词搜索：https://www.jiaokey.com/tag/只为途中与你相见  穷游陕西这十年.html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