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书名：跨文化交流与性别</w:t>
      </w:r>
    </w:p>
    <w:p>
      <w:r>
        <w:t>作者：乔以钢，关信平主编</w:t>
      </w:r>
    </w:p>
    <w:p>
      <w:r>
        <w:t>出版社：天津:南开大学出版社,2014.01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跨文化交流与性别 评论地址：https://www.jiaokey.com/book/detail/13486711.html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