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美国金融市场变革《多德-弗兰克法案》颁布前后的反思</w:t>
      </w:r>
    </w:p>
    <w:p>
      <w:r>
        <w:rPr>
          <w:rFonts w:ascii="宋体" w:hAnsi="宋体" w:eastAsia="宋体"/>
          <w:sz w:val="24"/>
        </w:rPr>
        <w:t>（美）克罗茨纳，（美）希勒著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美国金融市场变革《多德-弗兰克法案》颁布前后的反思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（美）克罗茨纳，（美）希勒著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本书出售、求购地址：https://www.jiaokey.com/book/detail/13486698.html</w:t>
      </w:r>
    </w:p>
    <w:p>
      <w:r>
        <w:t>更多相关图书推荐：https://www.jiaokey.com</w:t>
      </w:r>
    </w:p>
    <w:p>
      <w:r>
        <w:t>（美）克罗茨纳，（美）希勒著 其他作品：https://www.jiaokey.com/tag/（美）克罗茨纳，（美）希勒著.html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关键词搜索：https://www.jiaokey.com/tag/美国金融市场变革《多德-弗兰克法案》颁布前后的反思.html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