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NX8.0实用教程</w:t>
      </w:r>
    </w:p>
    <w:p>
      <w:r>
        <w:rPr>
          <w:rFonts w:ascii="宋体" w:hAnsi="宋体" w:eastAsia="宋体"/>
          <w:sz w:val="24"/>
        </w:rPr>
        <w:t>张冰主编；国磊，殷镜波，尹盛芝等副主编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NX8.0实用教程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张冰主编；国磊，殷镜波，尹盛芝等副主编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本书出售、求购地址：https://www.jiaokey.com/book/detail/13486687.html</w:t>
      </w:r>
    </w:p>
    <w:p>
      <w:r>
        <w:t>更多相关图书推荐：https://www.jiaokey.com</w:t>
      </w:r>
    </w:p>
    <w:p>
      <w:r>
        <w:t>张冰主编；国磊，殷镜波，尹盛芝等副主编 其他作品：https://www.jiaokey.com/tag/张冰主编；国磊，殷镜波，尹盛芝等副主编.html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关键词搜索：https://www.jiaokey.com/tag/UG NX8.0实用教程.html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