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运行Xen：虚拟化艺术指南</w:t>
      </w:r>
    </w:p>
    <w:p>
      <w:r>
        <w:rPr>
          <w:rFonts w:ascii="宋体" w:hAnsi="宋体" w:eastAsia="宋体"/>
          <w:sz w:val="24"/>
        </w:rPr>
        <w:t>（美）马修斯著；张炯，吕孟轩，刘铭，杨漾译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运行Xen：虚拟化艺术指南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（美）马修斯著；张炯，吕孟轩，刘铭，杨漾译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本书出售、求购地址：https://www.jiaokey.com/book/detail/13486677.html</w:t>
      </w:r>
    </w:p>
    <w:p>
      <w:r>
        <w:t>更多相关图书推荐：https://www.jiaokey.com</w:t>
      </w:r>
    </w:p>
    <w:p>
      <w:r>
        <w:t>（美）马修斯著；张炯，吕孟轩，刘铭，杨漾译 其他作品：https://www.jiaokey.com/tag/（美）马修斯著；张炯，吕孟轩，刘铭，杨漾译.html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关键词搜索：https://www.jiaokey.com/tag/运行Xen：虚拟化艺术指南.html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