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书名：网络设备配置与管理</w:t>
      </w:r>
    </w:p>
    <w:p>
      <w:r>
        <w:t>作者：曹永峰，戴万长主编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网络设备配置与管理 评论地址：https://www.jiaokey.com/book/detail/13486637.html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