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电路仿真与电路板设计项目化教程  基于Multisim与Protel</w:t>
      </w:r>
    </w:p>
    <w:p>
      <w:r>
        <w:rPr>
          <w:rFonts w:ascii="宋体" w:hAnsi="宋体" w:eastAsia="宋体"/>
          <w:sz w:val="24"/>
        </w:rPr>
        <w:t>古良玲，全晓莉等编著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电路仿真与电路板设计项目化教程  基于Multisim与Protel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古良玲，全晓莉等编著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本书出售、求购地址：https://www.jiaokey.com/book/detail/13486622.html</w:t>
      </w:r>
    </w:p>
    <w:p>
      <w:r>
        <w:t>更多相关图书推荐：https://www.jiaokey.com</w:t>
      </w:r>
    </w:p>
    <w:p>
      <w:r>
        <w:t>古良玲，全晓莉等编著 其他作品：https://www.jiaokey.com/tag/古良玲，全晓莉等编著.html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关键词搜索：https://www.jiaokey.com/tag/电路仿真与电路板设计项目化教程  基于Multisim与Protel.html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