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书名：腰垫减肥法</w:t>
      </w:r>
    </w:p>
    <w:p>
      <w:r>
        <w:t>作者：（日）吉田始史著；彭明新译</w:t>
      </w:r>
    </w:p>
    <w:p>
      <w:r>
        <w:t>出版社：长春:吉林科学技术出版社,2013.06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腰垫减肥法 评论地址：https://www.jiaokey.com/book/detail/13486611.html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