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卫星与火箭力学环境分析方法及试验技术</w:t>
      </w:r>
    </w:p>
    <w:p>
      <w:r>
        <w:rPr>
          <w:rFonts w:ascii="宋体" w:hAnsi="宋体" w:eastAsia="宋体"/>
          <w:sz w:val="24"/>
        </w:rPr>
        <w:t>马兴瑞，韩增尧等著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卫星与火箭力学环境分析方法及试验技术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马兴瑞，韩增尧等著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本书出售、求购地址：https://www.jiaokey.com/book/detail/13486603.html</w:t>
      </w:r>
    </w:p>
    <w:p>
      <w:r>
        <w:t>更多相关图书推荐：https://www.jiaokey.com</w:t>
      </w:r>
    </w:p>
    <w:p>
      <w:r>
        <w:t>马兴瑞，韩增尧等著 其他作品：https://www.jiaokey.com/tag/马兴瑞，韩增尧等著.html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关键词搜索：https://www.jiaokey.com/tag/卫星与火箭力学环境分析方法及试验技术.html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