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古籍计算机信息门户自动构建与应用  以农史学科为例</w:t>
      </w:r>
    </w:p>
    <w:p>
      <w:r>
        <w:rPr>
          <w:rFonts w:ascii="宋体" w:hAnsi="宋体" w:eastAsia="宋体"/>
          <w:sz w:val="24"/>
        </w:rPr>
        <w:t>刘竟著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古籍计算机信息门户自动构建与应用  以农史学科为例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本书出售、求购地址：https://www.jiaokey.com/book/detail/13486600.html</w:t>
      </w:r>
    </w:p>
    <w:p>
      <w:r>
        <w:t>更多相关图书推荐：https://www.jiaokey.com</w:t>
      </w:r>
    </w:p>
    <w:p>
      <w:r>
        <w:t>刘竟著 其他作品：https://www.jiaokey.com/tag/刘竟著.html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关键词搜索：https://www.jiaokey.com/tag/古籍计算机信息门户自动构建与应用  以农史学科为例.html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