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书名：汉字文化与现代平面设计</w:t>
      </w:r>
    </w:p>
    <w:p>
      <w:r>
        <w:t>作者：张娴著</w:t>
      </w:r>
    </w:p>
    <w:p>
      <w:r>
        <w:t>出版社：长沙：湖南师范大学出版社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汉字文化与现代平面设计 评论地址：https://www.jiaokey.com/book/detail/13486599.html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