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书名：“微时代漫步”系列丛书  微风无限  微时代娱乐景观管窥</w:t>
      </w:r>
    </w:p>
    <w:p>
      <w:r>
        <w:t>作者：刘彤，于宁著</w:t>
      </w:r>
    </w:p>
    <w:p>
      <w:r>
        <w:t>出版社：重庆：重庆大学出版社</w:t>
      </w:r>
    </w:p>
    <w:p>
      <w:r>
        <w:t>出版日期：2013.12</w:t>
      </w:r>
    </w:p>
    <w:p>
      <w:r>
        <w:t>总页数：189</w:t>
      </w:r>
    </w:p>
    <w:p>
      <w:r>
        <w:t>更多请访问教客网: www.jiaokey.com</w:t>
      </w:r>
    </w:p>
    <w:p>
      <w:r>
        <w:t>“微时代漫步”系列丛书  微风无限  微时代娱乐景观管窥 评论地址：https://www.jiaokey.com/book/detail/13486579.html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