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书名：美丽的岛国日本  日汉对照  第2版</w:t>
      </w:r>
    </w:p>
    <w:p>
      <w:r>
        <w:t>作者：吴鲁鄂主编；张姝娴，刘维伟副主编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总页数：309</w:t>
      </w:r>
    </w:p>
    <w:p>
      <w:r>
        <w:t>更多请访问教客网: www.jiaokey.com</w:t>
      </w:r>
    </w:p>
    <w:p>
      <w:r>
        <w:t>美丽的岛国日本  日汉对照  第2版 评论地址：https://www.jiaokey.com/book/detail/13486529.html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