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云南高校面向大湄公河次区域走出去战略及实践</w:t>
      </w:r>
    </w:p>
    <w:p>
      <w:r>
        <w:rPr>
          <w:rFonts w:ascii="宋体" w:hAnsi="宋体" w:eastAsia="宋体"/>
          <w:sz w:val="24"/>
        </w:rPr>
        <w:t>唐滢，丁红卫，冯用军等著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云南高校面向大湄公河次区域走出去战略及实践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唐滢，丁红卫，冯用军等著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本书出售、求购地址：https://www.jiaokey.com/book/detail/13486481.html</w:t>
      </w:r>
    </w:p>
    <w:p>
      <w:r>
        <w:t>更多相关图书推荐：https://www.jiaokey.com</w:t>
      </w:r>
    </w:p>
    <w:p>
      <w:r>
        <w:t>唐滢，丁红卫，冯用军等著 其他作品：https://www.jiaokey.com/tag/唐滢，丁红卫，冯用军等著.html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关键词搜索：https://www.jiaokey.com/tag/云南高校面向大湄公河次区域走出去战略及实践.html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