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中国道路与中国梦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中国道路与中国梦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本书出售、求购地址：https://www.jiaokey.com/book/detail/13486427.html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关键词搜索：https://www.jiaokey.com/tag/中国道路与中国梦.html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