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 WebSocket权威指南</w:t>
      </w:r>
    </w:p>
    <w:p>
      <w:r>
        <w:rPr>
          <w:rFonts w:ascii="宋体" w:hAnsi="宋体" w:eastAsia="宋体"/>
          <w:sz w:val="24"/>
        </w:rPr>
        <w:t>（美）Vanessa Wang Frank Salim Peter Moskovits著；姚军译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 WebSocket权威指南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（美）Vanessa Wang Frank Salim Peter Moskovits著；姚军译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本书出售、求购地址：https://www.jiaokey.com/book/detail/13486375.html</w:t>
      </w:r>
    </w:p>
    <w:p>
      <w:r>
        <w:t>更多相关图书推荐：https://www.jiaokey.com</w:t>
      </w:r>
    </w:p>
    <w:p>
      <w:r>
        <w:t>（美）Vanessa Wang Frank Salim Peter Moskovits著；姚军译 其他作品：https://www.jiaokey.com/tag/（美）Vanessa Wang Frank Salim Peter Moskovits著；姚军译.html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关键词搜索：https://www.jiaokey.com/tag/HTML5  WebSocket权威指南.html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