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《看历史》之视觉二战影像志丛书  2  火线上的苏联大兵  镜头里的二战苏联红军</w:t>
      </w:r>
    </w:p>
    <w:p>
      <w:r>
        <w:rPr>
          <w:rFonts w:ascii="宋体" w:hAnsi="宋体" w:eastAsia="宋体"/>
          <w:sz w:val="24"/>
        </w:rPr>
        <w:t>阿尔乔姆·德拉布金著；法磊译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《看历史》之视觉二战影像志丛书  2  火线上的苏联大兵  镜头里的二战苏联红军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阿尔乔姆·德拉布金著；法磊译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本书出售、求购地址：https://www.jiaokey.com/book/detail/13486339.html</w:t>
      </w:r>
    </w:p>
    <w:p>
      <w:r>
        <w:t>更多相关图书推荐：https://www.jiaokey.com</w:t>
      </w:r>
    </w:p>
    <w:p>
      <w:r>
        <w:t>阿尔乔姆·德拉布金著；法磊译 其他作品：https://www.jiaokey.com/tag/阿尔乔姆·德拉布金著；法磊译.html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关键词搜索：https://www.jiaokey.com/tag/《看历史》之视觉二战影像志丛书  2  火线上的苏联大兵  镜头里的二战苏联红军.html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